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Policy</w:t>
      </w:r>
    </w:p>
    <w:p>
      <w:r>
        <w:br/>
        <w:t>This Privacy Policy (“Policy”) governs your use of www.nakedbeautynewyork.com (the “Website”), owned and operated by Naked Beauty New York (“we,” “our,” or “us”). Your privacy and security are very important to us. Please read this Policy carefully to understand how we collect, use, and protect your personal information. We do not share your personal information except as described here. We may update this Policy from time to time, so please review it periodically.</w:t>
        <w:br/>
        <w:br/>
        <w:t>1. Information We Collect</w:t>
        <w:br/>
        <w:t>1.1 Personal vs. Non-Personal Information</w:t>
        <w:br/>
        <w:t>- Personal Information includes details that identify you, such as your name, address, email, phone number, credit card number, or health-related information (e.g., age, gender, allergies, medication use, or special concerns). We collect this when you make purchases, join our mailing list, complete surveys, enter contests, submit testimonials, or request consultations. If you purchase a gift certificate, we may also collect the recipient’s contact details.</w:t>
        <w:br/>
        <w:t>- Non-Personal Information does not identify you individually. This may include demographic data, frequently visited pages, or product interests. We may collect this through cookies, analytics, and similar technologies.</w:t>
        <w:br/>
        <w:br/>
        <w:t>1.2 Access &amp; Updates</w:t>
        <w:br/>
        <w:t>You may review, update, or correct your Personal Information by emailing info@nakedbeautyny.com or logging into your account. Upon written request, we can delete your information from our database, except where retention is required by law.</w:t>
        <w:br/>
        <w:br/>
        <w:t>1.3 Information Collected via Technology</w:t>
        <w:br/>
        <w:t>We and our service providers may collect details such as IP address, browser type, server domain, location, device information, and pages viewed. This may include:</w:t>
        <w:br/>
        <w:t>- Cookies: Small files stored on your device to improve your experience. You may disable cookies in your browser, though some site features may not work.</w:t>
        <w:br/>
        <w:t>- IP Addresses: Logged automatically when you visit our site, but not personally identifiable by themselves.</w:t>
        <w:br/>
        <w:t>- Web Beacons: Used in web pages or emails to track engagement (e.g., whether you opened an email).</w:t>
        <w:br/>
        <w:br/>
        <w:t>2. Use &amp; Disclosure of Information</w:t>
        <w:br/>
        <w:t>2.1 Content Submissions</w:t>
        <w:br/>
        <w:t>If you provide testimonials, photos, or feedback, we may use this content (along with your name and email) for marketing, advertising, or promotional purposes without compensation.</w:t>
        <w:br/>
        <w:br/>
        <w:t>2.2 Disclosure</w:t>
        <w:br/>
        <w:t>- General Rule: We do not sell, trade, or rent your Personal Information.</w:t>
        <w:br/>
        <w:t>- Service Providers: We may share information with vendors who help operate our Website, process payments, or deliver products.</w:t>
        <w:br/>
        <w:t>- Analytics &amp; Marketing: We may share aggregated or anonymized data for analytics, advertising, and performance tracking.</w:t>
        <w:br/>
        <w:t>- Legal Compliance: We may disclose information if required by law, subpoena, or government request, or to protect our rights and users’ safety.</w:t>
        <w:br/>
        <w:t>- Business Transfers: If Naked Beauty New York is sold or merged, your information may be transferred to the new entity.</w:t>
        <w:br/>
        <w:br/>
        <w:t>3. Opting Out</w:t>
        <w:br/>
        <w:t>You can unsubscribe from marketing emails at any time by using the link provided in our emails. To be removed from physical mailings, please contact us directly.</w:t>
        <w:br/>
        <w:br/>
        <w:t>4. Safeguarding Your Information</w:t>
        <w:br/>
        <w:t>4.1 Security Measures</w:t>
        <w:br/>
        <w:t>Transactions are processed via secure third-party services using SSL encryption. While we take reasonable precautions, no Internet transmission is 100% secure.</w:t>
        <w:br/>
        <w:br/>
        <w:t>4.2 Protecting Yourself</w:t>
        <w:br/>
        <w:t>Keep your login credentials confidential. We are not responsible for third-party websites linked from ours; please review their privacy policies.</w:t>
        <w:br/>
        <w:br/>
        <w:t>5. General Policies</w:t>
        <w:br/>
        <w:t>- Changes: This Policy may be updated periodically. Your continued use of the Website constitutes acceptance of any changes.</w:t>
        <w:br/>
        <w:t>- Children: We do not knowingly collect Personal Information from children under 13. If we discover such data, it will be deleted unless parental consent is provided.</w:t>
        <w:br/>
        <w:t>- Contact: For questions, email info@nakedbeautyny.com or mail:</w:t>
        <w:br/>
        <w:t xml:space="preserve">  Naked Beauty New York</w:t>
        <w:br/>
        <w:t xml:space="preserve">  120 East 56th Street, Suite 540</w:t>
        <w:br/>
        <w:t xml:space="preserve">  New York, NY 10022</w:t>
        <w:br/>
        <w:br/>
        <w:t>6. SMS Communications</w:t>
        <w:br/>
        <w:t>By providing your phone number, you consent to receive SMS messages from us. Message frequency varies; standard data rates may apply. Reply STOP to unsubscribe or HELP for details.</w:t>
        <w:br/>
        <w:br/>
        <w:t>7. Additional Disclosures</w:t>
        <w:br/>
        <w:t>By signing up for texts, you agree to receive promotional messages, including those sent via autodialer. Consent is not required to make a purchase. Results of treatments may vary, and no guarantees are implied.</w:t>
        <w:br/>
        <w:br/>
        <w:t>Our site is protected by reCAPTCHA (Google Privacy Policy &amp; Terms apply).</w:t>
        <w:br/>
        <w:br/>
        <w:t>We also partner with Microsoft Clarity and Microsoft Advertising to track website usage, improve services, and personalize advertising. For details, see the Microsoft Privacy Statement (https://privacy.microsoft.com/).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